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书名：30分钟同步精准练u3000数学（BSD版）  八年级  上</w:t>
      </w:r>
    </w:p>
    <w:p>
      <w:r>
        <w:t>作者：冯瑞先主编</w:t>
      </w:r>
    </w:p>
    <w:p>
      <w:r>
        <w:t>出版社：上海：同济大学出版社</w:t>
      </w:r>
    </w:p>
    <w:p>
      <w:r>
        <w:t>出版日期：2020.06</w:t>
      </w:r>
    </w:p>
    <w:p>
      <w:r>
        <w:t>总页数：184</w:t>
      </w:r>
    </w:p>
    <w:p>
      <w:r>
        <w:t>更多请访问教客网: www.jiaokey.com</w:t>
      </w:r>
    </w:p>
    <w:p>
      <w:r>
        <w:t>30分钟同步精准练u3000数学（BSD版）  八年级  上 评论地址：https://www.jiaokey.com/book/detail/96247742.html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