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汽车认知</w:t>
      </w:r>
    </w:p>
    <w:p>
      <w:r>
        <w:rPr>
          <w:rFonts w:ascii="宋体" w:hAnsi="宋体" w:eastAsia="宋体"/>
          <w:sz w:val="24"/>
        </w:rPr>
        <w:t>王娜娜,侴德斌,朱玲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汽车认知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王娜娜,侴德斌,朱玲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9787560879390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汽车工程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：汽车整体认知、汽车电控系统认知、汽车外部及内部认知、汽车底盘认知、汽车发动机认知、汽车电气系统认知、汽车车身认知、汽车电控发动机认知、汽车ABS系统认知、汽车空调系统、汽车油液认知、汽车使用认知、汽车维护认知等。本书图文并茂、实用性强，适合作为高等职业院校汽车类专业的教材，也可供有关汽车技术人员、汽车维修技师和汽车维修工培训参考使用。</w:t>
      </w:r>
    </w:p>
    <w:p/>
    <w:p>
      <w:r>
        <w:t>本书出售、求购地址：https://www.jiaokey.com/book/detail/96247706.html</w:t>
      </w:r>
    </w:p>
    <w:p>
      <w:r>
        <w:t>更多汽车工程图书推荐：https://www.jiaokey.com</w:t>
      </w:r>
    </w:p>
    <w:p>
      <w:r>
        <w:t>王娜娜,侴德斌,朱玲 其他作品：https://www.jiaokey.com/tag/王娜娜,侴德斌,朱玲.html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关键词搜索：https://www.jiaokey.com/tag/汽车-高等职业教育-教材.html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