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灵秀高台</w:t>
      </w:r>
    </w:p>
    <w:p>
      <w:r>
        <w:rPr>
          <w:rFonts w:ascii="宋体" w:hAnsi="宋体" w:eastAsia="宋体"/>
          <w:sz w:val="24"/>
        </w:rPr>
        <w:t>张汉军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灵秀高台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9787546817477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社会主义建设成就－高台县－画册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社会主义革命和社会主义建设成就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是一部画册，从高台生态文明建设、历史人文、宜居宜游、工农业生产等方面展现了高台生态、经济、社会发展取得的成就。画册生态文明部分主要取材于湿地自然风光、野生动植物、生态环境改善等方面；历史人文部分主要取材于高台红色文化、丝路文化、魏晋文化、民俗文化等方面；宜居宜游部分主要取材于城市风貌、特色旅游资源、节庆活动等方面；工农业生产部分主要取材于生态工业、现代农业方面。</w:t>
      </w:r>
    </w:p>
    <w:p/>
    <w:p>
      <w:r>
        <w:t>本书出售、求购地址：https://www.jiaokey.com/book/detail/96247641.html</w:t>
      </w:r>
    </w:p>
    <w:p>
      <w:r>
        <w:t>更多社会主义革命和社会主义建设成就图书推荐：https://www.jiaokey.com</w:t>
      </w:r>
    </w:p>
    <w:p>
      <w:r>
        <w:t>张汉军 其他作品：https://www.jiaokey.com/tag/张汉军.html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关键词搜索：https://www.jiaokey.com/tag/社会主义建设成就－高台县－画册.html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