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菱桂集—直道相思了无益，未妨惆怅是清狂</w:t>
      </w:r>
    </w:p>
    <w:p>
      <w:r>
        <w:rPr>
          <w:rFonts w:ascii="宋体" w:hAnsi="宋体" w:eastAsia="宋体"/>
          <w:sz w:val="24"/>
        </w:rPr>
        <w:t>谭宁昊主编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菱桂集—直道相思了无益，未妨惆怅是清狂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谭宁昊主编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本书出售、求购地址：https://www.jiaokey.com/book/detail/96247618.html</w:t>
      </w:r>
    </w:p>
    <w:p>
      <w:r>
        <w:t>更多相关图书推荐：https://www.jiaokey.com</w:t>
      </w:r>
    </w:p>
    <w:p>
      <w:r>
        <w:t>谭宁昊主编 其他作品：https://www.jiaokey.com/tag/谭宁昊主编.html</w:t>
      </w:r>
    </w:p>
    <w:p>
      <w:r>
        <w:t>重庆大学电子音像出版社 出版图书：https://www.jiaokey.com/tag/重庆大学电子音像出版社.html</w:t>
      </w:r>
    </w:p>
    <w:p>
      <w:r>
        <w:t>关键词搜索：https://www.jiaokey.com/tag/菱桂集—直道相思了无益，未妨惆怅是清狂.html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