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画给孩子的365首诗</w:t>
      </w:r>
    </w:p>
    <w:p>
      <w:r>
        <w:rPr>
          <w:rFonts w:ascii="宋体" w:hAnsi="宋体" w:eastAsia="宋体"/>
          <w:sz w:val="24"/>
        </w:rPr>
        <w:t>车鹏飞绘画,李光卫,赵佰红诗文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画给孩子的365首诗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车鹏飞绘画,李光卫,赵佰红诗文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9787544486538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华东师范大学的语文专家精选365首大众耳熟能详的，并涵盖各个朝代、各大名家的经典诗词，按时间顺序分为上下两册，以枕边书的形式呈现给孩子，鼓励孩子每天读一首诗，让中华传统经典文化伴随孩子成长。同时邀请沪上著名国画大师车鹏飞先生等，为诗词配上山水彩墨画，使诗情与画意完美交融。</w:t>
      </w:r>
    </w:p>
    <w:p/>
    <w:p>
      <w:r>
        <w:t>本书出售、求购地址：https://www.jiaokey.com/book/detail/96247464.html</w:t>
      </w:r>
    </w:p>
    <w:p>
      <w:r>
        <w:t>更多古代至近代作品（~1919年）图书推荐：https://www.jiaokey.com</w:t>
      </w:r>
    </w:p>
    <w:p>
      <w:r>
        <w:t>车鹏飞绘画,李光卫,赵佰红诗文 其他作品：https://www.jiaokey.com/tag/车鹏飞绘画,李光卫,赵佰红诗文.html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关键词搜索：https://www.jiaokey.com/tag/古典诗歌－中国－儿童读物.html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