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新媒体概论  第6版</w:t>
      </w:r>
    </w:p>
    <w:p>
      <w:r>
        <w:rPr>
          <w:rFonts w:ascii="宋体" w:hAnsi="宋体" w:eastAsia="宋体"/>
          <w:sz w:val="24"/>
        </w:rPr>
        <w:t>宫承波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新媒体概论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宫承波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9787504380272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宫承波主编的这本《新媒体概论（第6版）》是北京高等教育精品教材。教材共分六单元二十一章，内容包括新媒休概说、新媒体形态论、新媒体传播论、新媒体产业论、新媒休管理与规制论、新媒休生态与发展论。</w:t>
      </w:r>
    </w:p>
    <w:p/>
    <w:p>
      <w:r>
        <w:t>本书出售、求购地址：https://www.jiaokey.com/book/detail/96247191.html</w:t>
      </w:r>
    </w:p>
    <w:p>
      <w:r>
        <w:t>更多传播理论图书推荐：https://www.jiaokey.com</w:t>
      </w:r>
    </w:p>
    <w:p>
      <w:r>
        <w:t>宫承波 其他作品：https://www.jiaokey.com/tag/宫承波.html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关键词搜索：https://www.jiaokey.com/tag/传播媒介-高等学校-教材.html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