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芦江苇叶集</w:t>
      </w:r>
    </w:p>
    <w:p>
      <w:r>
        <w:rPr>
          <w:rFonts w:ascii="宋体" w:hAnsi="宋体" w:eastAsia="宋体"/>
          <w:sz w:val="24"/>
        </w:rPr>
        <w:t>周太福著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芦江苇叶集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978-7-5526-4143-1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童年的稻草人》《温馨的火柜头》《我的看牛生涯》《萤火虫》《怀念战友蔡永祥》《艰难上学历程》《捐献飞机大炮》……作者将其平生的亲历与目击以平实的笔调描绘出一幅幅浪漫的童年、壮丽的青春、激情的岁月以及秀美的山川，字里行间流露着对故乡故土故人的深厚的依恋与怀念。</w:t>
      </w:r>
    </w:p>
    <w:p/>
    <w:p>
      <w:r>
        <w:t>本书出售、求购地址：https://www.jiaokey.com/book/detail/96247121.html</w:t>
      </w:r>
    </w:p>
    <w:p>
      <w:r>
        <w:t>更多相关图书推荐：https://www.jiaokey.com</w:t>
      </w:r>
    </w:p>
    <w:p>
      <w:r>
        <w:t>周太福著 其他作品：https://www.jiaokey.com/tag/周太福著.html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