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孙燧集</w:t>
      </w:r>
    </w:p>
    <w:p>
      <w:r>
        <w:rPr>
          <w:rFonts w:ascii="宋体" w:hAnsi="宋体" w:eastAsia="宋体"/>
          <w:sz w:val="24"/>
        </w:rPr>
        <w:t>（明）孙燧著；王孙荣校注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（明）孙燧著；王孙荣校注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978-7-5526-3816-5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孙遂（1460～1519）-文集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孙燧（1460-1519），字德成，号一川，浙江余姚孙家境（今慈溪市横河镇孙家境村）人。他是有明一代著名的忠烈之臣，孙燧为文典雅，著有《四圣糟粕》十卷，《诗文启札》六卷，《奏议》四卷，《案牍稿》十卷，《恤刑录》二卷，《巡抚榜文》一帙。现在还...</w:t>
      </w:r>
    </w:p>
    <w:p/>
    <w:p>
      <w:r>
        <w:t>本书出售、求购地址：https://www.jiaokey.com/book/detail/96247056.html</w:t>
      </w:r>
    </w:p>
    <w:p>
      <w:r>
        <w:t>更多相关图书推荐：https://www.jiaokey.com</w:t>
      </w:r>
    </w:p>
    <w:p>
      <w:r>
        <w:t>（明）孙燧著；王孙荣校注 其他作品：https://www.jiaokey.com/tag/（明）孙燧著；王孙荣校注.html</w:t>
      </w:r>
    </w:p>
    <w:p>
      <w:r>
        <w:t>关键词搜索：https://www.jiaokey.com/tag/孙遂（1460～1519）-文集.html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