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书名：毛笔楷书描红大字本  偏旁部首  下</w:t>
      </w:r>
    </w:p>
    <w:p>
      <w:r>
        <w:t>作者:张海清</w:t>
      </w:r>
    </w:p>
    <w:p>
      <w:r>
        <w:t>出版社:北京：金盾出版社</w:t>
      </w:r>
    </w:p>
    <w:p>
      <w:r>
        <w:t>出版日期：2014.08</w:t>
      </w:r>
    </w:p>
    <w:p>
      <w:r>
        <w:t>总页数：39</w:t>
      </w:r>
    </w:p>
    <w:p>
      <w:r>
        <w:t>更多请访问教客网:www.jiaokey.com</w:t>
      </w:r>
    </w:p>
    <w:p>
      <w:r>
        <w:t>毛笔楷书描红大字本  偏旁部首  下评论地址：https://www.jiaokey.com/book/detail/96246962.html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