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书名：中学毛笔行书规范字技法</w:t>
      </w:r>
    </w:p>
    <w:p>
      <w:r>
        <w:t>作者：张恒成著</w:t>
      </w:r>
    </w:p>
    <w:p>
      <w:r>
        <w:t>出版社：北京：金盾出版社</w:t>
      </w:r>
    </w:p>
    <w:p>
      <w:r>
        <w:t>出版日期：2013.11</w:t>
      </w:r>
    </w:p>
    <w:p>
      <w:r>
        <w:t>总页数：100</w:t>
      </w:r>
    </w:p>
    <w:p>
      <w:r>
        <w:t>更多请访问教客网: www.jiaokey.com</w:t>
      </w:r>
    </w:p>
    <w:p>
      <w:r>
        <w:t>中学毛笔行书规范字技法 评论地址：https://www.jiaokey.com/book/detail/96246848.html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