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书名：“乐天派”玛德琳：玛德琳的救命狗</w:t>
      </w:r>
    </w:p>
    <w:p>
      <w:r>
        <w:t>作者:（美）路德维格·贝梅尔曼斯著绘；白雪译</w:t>
      </w:r>
    </w:p>
    <w:p>
      <w:r>
        <w:t>出版社:文化发展出版社</w:t>
      </w:r>
    </w:p>
    <w:p>
      <w:r>
        <w:t>出版日期：2020.08</w:t>
      </w:r>
    </w:p>
    <w:p>
      <w:r>
        <w:t>总页数：52</w:t>
      </w:r>
    </w:p>
    <w:p>
      <w:r>
        <w:t>更多请访问教客网:www.jiaokey.com</w:t>
      </w:r>
    </w:p>
    <w:p>
      <w:r>
        <w:t>“乐天派”玛德琳：玛德琳的救命狗评论地址：https://www.jiaokey.com/book/detail/96246419.html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