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秦安年鉴（2018）</w:t>
      </w:r>
    </w:p>
    <w:p>
      <w:r>
        <w:rPr>
          <w:rFonts w:ascii="宋体" w:hAnsi="宋体" w:eastAsia="宋体"/>
          <w:sz w:val="24"/>
        </w:rPr>
        <w:t>秦安县地方志办公室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秦安年鉴（2018）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秦安县地方志办公室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9787549016372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秦安县-2018-年鉴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秦安县地方志办公室主编的系统记述2017年度秦安自然、社会、经济、政治、文化各方面情况的大型年度资料性文献。全面、客观、真实、系统地记述了全县各部门、各乡镇、各行业基本情况，反映全县改革发展基本面貌和发展进程，为构建和谐秦安、促进秦安经济又好又快发展和外界了解秦安，研究秦安提供基本资料和历史借鉴。</w:t>
      </w:r>
    </w:p>
    <w:p/>
    <w:p>
      <w:r>
        <w:t>本书出售、求购地址：https://www.jiaokey.com/book/detail/96246286.html</w:t>
      </w:r>
    </w:p>
    <w:p>
      <w:r>
        <w:t>更多中国年鉴、年刊图书推荐：https://www.jiaokey.com</w:t>
      </w:r>
    </w:p>
    <w:p>
      <w:r>
        <w:t>秦安县地方志办公室 其他作品：https://www.jiaokey.com/tag/秦安县地方志办公室.html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关键词搜索：https://www.jiaokey.com/tag/秦安县-2018-年鉴.html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