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武山年鉴  2018</w:t>
      </w:r>
    </w:p>
    <w:p>
      <w:r>
        <w:rPr>
          <w:rFonts w:ascii="宋体" w:hAnsi="宋体" w:eastAsia="宋体"/>
          <w:sz w:val="24"/>
        </w:rPr>
        <w:t>武山县地方志办公室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6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武山县地方志办公室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9787549016297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武山县-2018-年鉴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该书是综合性年度资料文献，紧密围绕武山县委、县政府2017年精准扶贫等中心工作，以精准扶贫、脱贫攻坚为主题，突出时代特点和地方特色，全面、客观、真实、系统地记述了武山县经济社会发展情况。</w:t>
      </w:r>
    </w:p>
    <w:p/>
    <w:p>
      <w:r>
        <w:t>本书出售、求购地址：https://www.jiaokey.com/book/detail/96246230.html</w:t>
      </w:r>
    </w:p>
    <w:p>
      <w:r>
        <w:t>更多中国年鉴、年刊图书推荐：https://www.jiaokey.com</w:t>
      </w:r>
    </w:p>
    <w:p>
      <w:r>
        <w:t>武山县地方志办公室 其他作品：https://www.jiaokey.com/tag/武山县地方志办公室.html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关键词搜索：https://www.jiaokey.com/tag/武山县-2018-年鉴.html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