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贵妃醉酒</w:t>
      </w:r>
    </w:p>
    <w:p>
      <w:r>
        <w:rPr>
          <w:rFonts w:ascii="宋体" w:hAnsi="宋体" w:eastAsia="宋体"/>
          <w:sz w:val="24"/>
        </w:rPr>
        <w:t>周锐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贵妃醉酒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9787505446175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京剧艺术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《掘地见母》《宇宙锋》《苏武牧羊》《姚期》《文成公主》《太白醉写》《贵妃醉酒》《打金枝》9篇曲目，每个故事配图2-3张，故事后面配上作者对于该故事的分析、解读及趣味的延伸。作者以文配图的形式完美再现京剧表演的整个过程及内容，以轻松幽默的语言风格，让孩子看懂京剧，进一步爱上京剧。</w:t>
      </w:r>
    </w:p>
    <w:p/>
    <w:p>
      <w:r>
        <w:t>本书出售、求购地址：https://www.jiaokey.com/book/detail/96245502.html</w:t>
      </w:r>
    </w:p>
    <w:p>
      <w:r>
        <w:t>更多京剧艺术图书推荐：https://www.jiaokey.com</w:t>
      </w:r>
    </w:p>
    <w:p>
      <w:r>
        <w:t>周锐 其他作品：https://www.jiaokey.com/tag/周锐.html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关键词搜索：https://www.jiaokey.com/tag/京剧-少儿读物.html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