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读领风骚</w:t>
      </w:r>
    </w:p>
    <w:p>
      <w:r>
        <w:rPr>
          <w:rFonts w:ascii="宋体" w:hAnsi="宋体" w:eastAsia="宋体"/>
          <w:sz w:val="24"/>
        </w:rPr>
        <w:t>孙贞锴著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45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读领风骚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孙贞锴著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978-7-5670-2440-3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中小学-教师-阅读辅导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本书出售、求购地址：https://www.jiaokey.com/book/detail/96245425.html</w:t>
      </w:r>
    </w:p>
    <w:p>
      <w:r>
        <w:t>更多相关图书推荐：https://www.jiaokey.com</w:t>
      </w:r>
    </w:p>
    <w:p>
      <w:r>
        <w:t>孙贞锴著 其他作品：https://www.jiaokey.com/tag/孙贞锴著.html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关键词搜索：https://www.jiaokey.com/tag/中小学-教师-阅读辅导.html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