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行业学院模式下地方高校产教融合专业群建设研究</w:t>
      </w:r>
    </w:p>
    <w:p>
      <w:r>
        <w:rPr>
          <w:rFonts w:ascii="宋体" w:hAnsi="宋体" w:eastAsia="宋体"/>
          <w:sz w:val="24"/>
        </w:rPr>
        <w:t>许士密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5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行业学院模式下地方高校产教融合专业群建设研究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9787567020245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地方高校-产学合作-关系-专业设置-学科建设-研究-中国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属于教育学方面的著作，由导言、校企合作、行业学院人才培养模式、地方高校产教融合专业群的现状、地方高校产教融合专业群建设策略等部分组成，全书以行业学院模式这一校企合作的形式为背景，以地方高校的产教融合专业群建设为研究对象，分析当前地方高校在专业群建设的现状，并提出了建设生产性实训基地、产教融合与校企一体化平台构建、高校教学创新等策略，对从事教育研究和一线的教师教学具有学习和借鉴意义。</w:t>
      </w:r>
    </w:p>
    <w:p/>
    <w:p>
      <w:r>
        <w:t>本书出售、求购地址：https://www.jiaokey.com/book/detail/96245424.html</w:t>
      </w:r>
    </w:p>
    <w:p>
      <w:r>
        <w:t>更多世界各国高等教育概况图书推荐：https://www.jiaokey.com</w:t>
      </w:r>
    </w:p>
    <w:p>
      <w:r>
        <w:t>许士密 其他作品：https://www.jiaokey.com/tag/许士密.html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关键词搜索：https://www.jiaokey.com/tag/地方高校-产学合作-关系-专业设置-学科建设-研究-中国.html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