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书名：机电一体化中的数字化检测与控制技术</w:t>
      </w:r>
    </w:p>
    <w:p>
      <w:r>
        <w:t>作者:陈波，张烨著</w:t>
      </w:r>
    </w:p>
    <w:p>
      <w:r>
        <w:t>出版社:青岛：中国海洋大学出版社</w:t>
      </w:r>
    </w:p>
    <w:p>
      <w:r>
        <w:t>出版日期：2019.06</w:t>
      </w:r>
    </w:p>
    <w:p>
      <w:r>
        <w:t>总页数：229</w:t>
      </w:r>
    </w:p>
    <w:p>
      <w:r>
        <w:t>更多请访问教客网:www.jiaokey.com</w:t>
      </w:r>
    </w:p>
    <w:p>
      <w:r>
        <w:t>机电一体化中的数字化检测与控制技术评论地址：https://www.jiaokey.com/book/detail/96245395.html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