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教育信息化</w:t>
      </w:r>
    </w:p>
    <w:p>
      <w:r>
        <w:rPr>
          <w:rFonts w:ascii="宋体" w:hAnsi="宋体" w:eastAsia="宋体"/>
          <w:sz w:val="24"/>
        </w:rPr>
        <w:t>张贞云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9787567015944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高等教育-信息化-研究-中国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教育信息化是推动高等教育改革与发展的需要、高等教育现代化的必由之路，还是高校实施组织教育和创新人才培养的需要。本书内容涵盖了高等教育改革及其信息化发展、信息化教育资源的开发、信息化教学过程的实施、数字化学习环境的构建、信息化技术在高等教育教学实践中的应用等内容。针对我国高等教育在信息化建设方面存在的问题展开论述，对于我国高等教育今后的信息化建设具有一定的指导意义，且能推动我国高等教育改革有序进行。</w:t>
      </w:r>
    </w:p>
    <w:p/>
    <w:p>
      <w:r>
        <w:t>本书出售、求购地址：https://www.jiaokey.com/book/detail/96245394.html</w:t>
      </w:r>
    </w:p>
    <w:p>
      <w:r>
        <w:t>更多世界各国高等教育概况图书推荐：https://www.jiaokey.com</w:t>
      </w:r>
    </w:p>
    <w:p>
      <w:r>
        <w:t>张贞云 其他作品：https://www.jiaokey.com/tag/张贞云.html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关键词搜索：https://www.jiaokey.com/tag/高等教育-信息化-研究-中国.html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