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英语阅读理解与完形填空提优精练 六年级+小升初  附答案详解</w:t>
      </w:r>
    </w:p>
    <w:p>
      <w:r>
        <w:rPr>
          <w:rFonts w:ascii="宋体" w:hAnsi="宋体" w:eastAsia="宋体"/>
          <w:sz w:val="24"/>
        </w:rPr>
        <w:t>乐健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英语阅读理解与完形填空提优精练 六年级+小升初  附答案详解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9787562863137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初中生阅读能力提高类产品，选文比一般基础类阅读练习难度较大，适合具有一定英语水平的学生拓展提升、自招应试使用。本书根据六年级学生学业能力及发展目标，选取编排适合该阶段学生的阅读类试题进行高阶训练。选文主要源自中高考真题、四六级真题，或改编自国内外英文网站时文、英文名著、字典词条，等等，具有一定的权威性与拓展性。全书共收录20套阅读类语篇练习卷，每套均根据上海中考题型、题量与题序设计编排，包含两篇阅读理解（单选）、一篇完形、一篇首字母填空和一篇阅读回答问题。此外还设有单词积累、自测自评、语篇导读、答案详解等模块。通过答题、积累、自测来同步促进学生阅读能力与应试技能提升，知识积累，以及学习策略培养。</w:t>
      </w:r>
    </w:p>
    <w:p/>
    <w:p>
      <w:r>
        <w:t>本书出售、求购地址：https://www.jiaokey.com/book/detail/96245343.html</w:t>
      </w:r>
    </w:p>
    <w:p>
      <w:r>
        <w:t>更多教材、课本、辅助教材图书推荐：https://www.jiaokey.com</w:t>
      </w:r>
    </w:p>
    <w:p>
      <w:r>
        <w:t>乐健 其他作品：https://www.jiaokey.com/tag/乐健.html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关键词搜索：https://www.jiaokey.com/tag/英语课-小学-习题集-升学参考资料.html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