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药品生产质量管理工程</w:t>
      </w:r>
    </w:p>
    <w:p>
      <w:r>
        <w:rPr>
          <w:rFonts w:ascii="宋体" w:hAnsi="宋体" w:eastAsia="宋体"/>
          <w:sz w:val="24"/>
        </w:rPr>
        <w:t>刘伟强唐燕辉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刘伟强唐燕辉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9787562862451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教材-本科-本科医药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系统工程的角度，围绕药品生产的全过程，探讨管理与药品质量之间的关系，全面介绍药品生产质量管理的基本要素。重点对影响药品质量的厂房设计、工艺布局、生产管理、质量管理、设施设备的验证、无菌制剂及制药工艺用水系统等内容进行详细介绍。本书编写中，及时跟踪国家最新GMP动态（讨论三稿），介绍了2007年SFDA最新发布的GMP认证标准、注册标准、药品召回管理办法等；也适当介绍了欧盟GMP的概况、特点及与我国GMP的主要区别。本书的特点：在生产管理中体现“生产?仓柿开残б孀畲笃胶狻钡南执?企业生产运作模式；在质量管理中强调“如何运用质量风险管理的模式识别风险”；在质量管理体系中实行“参数放行”的过程动态监控的管理手段；各章均安排有实例或案例以及思考题。书后还附有欧盟GMP中文版本。本书为高等学校制药工程、药学、药物制剂及相关专业的本科生教材，教学参考时数约36学时。本书也可供药品生产、管理及科研等相关人员参考。……</w:t>
      </w:r>
    </w:p>
    <w:p/>
    <w:p>
      <w:r>
        <w:t>本书出售、求购地址：https://www.jiaokey.com/book/detail/96245322.html</w:t>
      </w:r>
    </w:p>
    <w:p>
      <w:r>
        <w:t>更多工业部门经济图书推荐：https://www.jiaokey.com</w:t>
      </w:r>
    </w:p>
    <w:p>
      <w:r>
        <w:t>刘伟强唐燕辉 其他作品：https://www.jiaokey.com/tag/刘伟强唐燕辉.html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关键词搜索：https://www.jiaokey.com/tag/教材-本科-本科医药.html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