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高等院校应用型本科规划教材  粉体技术及设备  第2版</w:t>
      </w:r>
    </w:p>
    <w:p>
      <w:r>
        <w:rPr>
          <w:rFonts w:ascii="宋体" w:hAnsi="宋体" w:eastAsia="宋体"/>
          <w:sz w:val="24"/>
        </w:rPr>
        <w:t>张长森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高等院校应用型本科规划教材  粉体技术及设备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9787562861096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粉末技术-高等学校-教材；粉体-设备-高等学校-教材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粉末技术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粉体工程的基本知识为基础，分别介绍了颗粒的物性、粉体的物性、颗粒流体力学、粉体机械力化学效应和粉尘爆炸的特性及粉体的制备、分离、分级、储存、混合、造粒、输送与供料等相关的单元操作，并介绍了单元操作相应设备的工作原理、构造、性能及应用特点等。全书力求紧扣应用型人才培养的目标和工程实际，贯彻“少推导、重应用”的原则，在体现内容的完整性和系统性的基础上，重视理论与工程实际的结合，突出粉体在工程中实践性、应用性较强的内容，做到通俗易懂，利于工程应用；做到经典内容辅以新技术，反映当前的新工艺和新技术，适应技术发展的需要。本书既可作为本科材料类专业教材，也可作为相关工程技术人员和研究人员的参考书。</w:t>
      </w:r>
    </w:p>
    <w:p/>
    <w:p>
      <w:r>
        <w:t>本书出售、求购地址：https://www.jiaokey.com/book/detail/96245317.html</w:t>
      </w:r>
    </w:p>
    <w:p>
      <w:r>
        <w:t>更多粉末技术图书推荐：https://www.jiaokey.com</w:t>
      </w:r>
    </w:p>
    <w:p>
      <w:r>
        <w:t>张长森 其他作品：https://www.jiaokey.com/tag/张长森.html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关键词搜索：https://www.jiaokey.com/tag/粉末技术-高等学校-教材；粉体-设备-高等学校-教材.html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