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职业院校加工制造专业应用文写作</w:t>
      </w:r>
    </w:p>
    <w:p>
      <w:r>
        <w:rPr>
          <w:rFonts w:ascii="宋体" w:hAnsi="宋体" w:eastAsia="宋体"/>
          <w:sz w:val="24"/>
        </w:rPr>
        <w:t>崔建国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职业院校加工制造专业应用文写作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9787567021235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机械制造－应用文－写作－高等职业教育－教材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机械、仪表工业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高等职业院校教学使用教材，中职学校教学也可参照使用。本书以企业在生产管理实践中经常使用的应用文体为内容，这些文体具有传递生产管理信息，指导生产实践，记录生产过程，普及科学技术知识，传播企业文化等功能。</w:t>
      </w:r>
    </w:p>
    <w:p/>
    <w:p>
      <w:r>
        <w:t>本书出售、求购地址：https://www.jiaokey.com/book/detail/96245156.html</w:t>
      </w:r>
    </w:p>
    <w:p>
      <w:r>
        <w:t>更多机械、仪表工业图书推荐：https://www.jiaokey.com</w:t>
      </w:r>
    </w:p>
    <w:p>
      <w:r>
        <w:t>崔建国 其他作品：https://www.jiaokey.com/tag/崔建国.html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关键词搜索：https://www.jiaokey.com/tag/机械制造－应用文－写作－高等职业教育－教材.html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