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书名：大数据时代高校教师教学能力提升策略研究</w:t>
      </w:r>
    </w:p>
    <w:p>
      <w:r>
        <w:t>作者：郝庆波，张晓楠著</w:t>
      </w:r>
    </w:p>
    <w:p>
      <w:r>
        <w:t>出版社：长春：吉林人民出版社</w:t>
      </w:r>
    </w:p>
    <w:p>
      <w:r>
        <w:t>出版日期：2020.08</w:t>
      </w:r>
    </w:p>
    <w:p>
      <w:r>
        <w:t>总页数：192</w:t>
      </w:r>
    </w:p>
    <w:p>
      <w:r>
        <w:t>更多请访问教客网: www.jiaokey.com</w:t>
      </w:r>
    </w:p>
    <w:p>
      <w:r>
        <w:t>大数据时代高校教师教学能力提升策略研究 评论地址：https://www.jiaokey.com/book/detail/96244428.html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