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图书馆管理与服务</w:t>
      </w:r>
    </w:p>
    <w:p>
      <w:r>
        <w:rPr>
          <w:rFonts w:ascii="宋体" w:hAnsi="宋体" w:eastAsia="宋体"/>
          <w:sz w:val="24"/>
        </w:rPr>
        <w:t>刘乐乐,杜丽杰,张文锡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刘乐乐,杜丽杰,张文锡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9787206168383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图书馆管理-研究；图书馆服务-研究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图书馆管理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长期以来，图书馆界对“管理”与“服务”的关系进行过深入的讨论，为笔者继续探讨这一问题奠定了基础。本书通过对图书馆的“管理”与“服务”介绍，深入分析和探讨了图书馆管理与服务过程中存在的问题、解决对策以及如何做好其管理与服务工作、创新和发展等若干思考，给21世纪新形势下的图书馆管理服务提供一些新思路和新举措，给广大读者的阅读提供服务与帮助。</w:t>
      </w:r>
    </w:p>
    <w:p/>
    <w:p>
      <w:r>
        <w:t>本书出售、求购地址：https://www.jiaokey.com/book/detail/96244411.html</w:t>
      </w:r>
    </w:p>
    <w:p>
      <w:r>
        <w:t>更多图书馆管理图书推荐：https://www.jiaokey.com</w:t>
      </w:r>
    </w:p>
    <w:p>
      <w:r>
        <w:t>刘乐乐,杜丽杰,张文锡 其他作品：https://www.jiaokey.com/tag/刘乐乐,杜丽杰,张文锡.html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关键词搜索：https://www.jiaokey.com/tag/图书馆管理-研究；图书馆服务-研究.html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