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书名：人工智能与计算机教学研究</w:t>
      </w:r>
    </w:p>
    <w:p>
      <w:r>
        <w:t>作者:孙锋申，丁元刚，曾际主编</w:t>
      </w:r>
    </w:p>
    <w:p>
      <w:r>
        <w:t>出版社:长春：吉林人民出版社</w:t>
      </w:r>
    </w:p>
    <w:p>
      <w:r>
        <w:t>出版日期：2020.06</w:t>
      </w:r>
    </w:p>
    <w:p>
      <w:r>
        <w:t>总页数：265</w:t>
      </w:r>
    </w:p>
    <w:p>
      <w:r>
        <w:t>更多请访问教客网:www.jiaokey.com</w:t>
      </w:r>
    </w:p>
    <w:p>
      <w:r>
        <w:t>人工智能与计算机教学研究评论地址：https://www.jiaokey.com/book/detail/96244369.html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