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书名：江西省企业管理创新成果</w:t>
      </w:r>
    </w:p>
    <w:p>
      <w:r>
        <w:t>作者:江西省国有资产监督管理委员会，江西省工业和信息化委员会，江西省企业联合会，江西省企联企业管理现代化委员会编</w:t>
      </w:r>
    </w:p>
    <w:p>
      <w:r>
        <w:t>出版社:南昌：江西科学技术出版社</w:t>
      </w:r>
    </w:p>
    <w:p>
      <w:r>
        <w:t>出版日期：2012.12</w:t>
      </w:r>
    </w:p>
    <w:p>
      <w:r>
        <w:t>总页数：494</w:t>
      </w:r>
    </w:p>
    <w:p>
      <w:r>
        <w:t>更多请访问教客网:www.jiaokey.com</w:t>
      </w:r>
    </w:p>
    <w:p>
      <w:r>
        <w:t>江西省企业管理创新成果评论地址：https://www.jiaokey.com/book/detail/96243870.html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