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书名：作家走进校园犀利丛书  充满灵性的动物世界  沈石溪的12堂语文课</w:t>
      </w:r>
    </w:p>
    <w:p>
      <w:r>
        <w:t>作者：沈石溪著</w:t>
      </w:r>
    </w:p>
    <w:p>
      <w:r>
        <w:t>出版社：武汉：崇文书局</w:t>
      </w:r>
    </w:p>
    <w:p>
      <w:r>
        <w:t>出版日期：2017.09</w:t>
      </w:r>
    </w:p>
    <w:p>
      <w:r>
        <w:t>总页数：306</w:t>
      </w:r>
    </w:p>
    <w:p>
      <w:r>
        <w:t>更多请访问教客网: www.jiaokey.com</w:t>
      </w:r>
    </w:p>
    <w:p>
      <w:r>
        <w:t>作家走进校园犀利丛书  充满灵性的动物世界  沈石溪的12堂语文课 评论地址：https://www.jiaokey.com/book/detail/96243842.html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