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蕾蕾和姗姗</w:t>
      </w:r>
    </w:p>
    <w:p>
      <w:r>
        <w:rPr>
          <w:rFonts w:ascii="宋体" w:hAnsi="宋体" w:eastAsia="宋体"/>
          <w:sz w:val="24"/>
        </w:rPr>
        <w:t>梁晓声,赵光宇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蕾蕾和姗姗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梁晓声,赵光宇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9787570108794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蕾蕾和姗姗是一对姐妹花，她们带着全村的希望来到城里学习杂技。一个是“底座”，一个是“尖子”，“尖子”要在“底座”的保护下，完成各种精彩的动作。但鲜花和掌声永远属于在高处的“尖子”，在底下默默付出的“底座”则常常被忽视，她的心里不免有些失落。作为搭档的她们，还能一起完成各种高难度的动作吗……</w:t>
      </w:r>
    </w:p>
    <w:p/>
    <w:p>
      <w:r>
        <w:t>本书出售、求购地址：https://www.jiaokey.com/book/detail/96243754.html</w:t>
      </w:r>
    </w:p>
    <w:p>
      <w:r>
        <w:t>更多当代作品（1949年~）图书推荐：https://www.jiaokey.com</w:t>
      </w:r>
    </w:p>
    <w:p>
      <w:r>
        <w:t>梁晓声,赵光宇 其他作品：https://www.jiaokey.com/tag/梁晓声,赵光宇.html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