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南南与楠楠</w:t>
      </w:r>
    </w:p>
    <w:p>
      <w:r>
        <w:rPr>
          <w:rFonts w:ascii="宋体" w:hAnsi="宋体" w:eastAsia="宋体"/>
          <w:sz w:val="24"/>
        </w:rPr>
        <w:t>梁晓声著；张帆绘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南南与楠楠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978-7-5701-0881-7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李南南和李楠楠是同班同学。名字的相近使他们成了朋友，而误会和骄傲又使他们的友好关系出现了裂痕。南南和楠楠能不能修复这个裂痕呢智慧的老师想出了办法。这个故事让孩子们体会什么是道歉，什么是原谅，什么是真诚的友谊。</w:t>
      </w:r>
    </w:p>
    <w:p/>
    <w:p>
      <w:r>
        <w:t>本书出售、求购地址：https://www.jiaokey.com/book/detail/96243636.html</w:t>
      </w:r>
    </w:p>
    <w:p>
      <w:r>
        <w:t>更多相关图书推荐：https://www.jiaokey.com</w:t>
      </w:r>
    </w:p>
    <w:p>
      <w:r>
        <w:t>梁晓声著；张帆绘 其他作品：https://www.jiaokey.com/tag/梁晓声著；张帆绘.html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