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  2019.5</w:t>
      </w:r>
    </w:p>
    <w:p>
      <w:r>
        <w:rPr>
          <w:rFonts w:ascii="宋体" w:hAnsi="宋体" w:eastAsia="宋体"/>
          <w:sz w:val="24"/>
        </w:rPr>
        <w:t>妃嫣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  2019.5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妃嫣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9787543647268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探索历史-智力开发-趣味认知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彩的原创历史故事、惊险的探险故事、幽默风趣的漫画形式，向儿童传递中国源远流长的传统文化，介绍世界各地的历史。培养少年儿童正确的人生观和价值观，增长知识和智慧。本书分为12期，本册是5期，古代科技，牛！。</w:t>
      </w:r>
    </w:p>
    <w:p/>
    <w:p>
      <w:r>
        <w:t>本书出售、求购地址：https://www.jiaokey.com/book/detail/96242392.html</w:t>
      </w:r>
    </w:p>
    <w:p>
      <w:r>
        <w:t>更多当代作品（1949年~）图书推荐：https://www.jiaokey.com</w:t>
      </w:r>
    </w:p>
    <w:p>
      <w:r>
        <w:t>妃嫣 其他作品：https://www.jiaokey.com/tag/妃嫣.html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关键词搜索：https://www.jiaokey.com/tag/探索历史-智力开发-趣味认知.html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