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书名：汽车修理工能力进阶系列丛书  汽车新技术应用  第2版</w:t>
      </w:r>
    </w:p>
    <w:p>
      <w:r>
        <w:t>作者:包科杰，周贺编；多海鹏责编</w:t>
      </w:r>
    </w:p>
    <w:p>
      <w:r>
        <w:t>出版社:北京：北京理工大学出版社</w:t>
      </w:r>
    </w:p>
    <w:p>
      <w:r>
        <w:t>出版日期：2019.11</w:t>
      </w:r>
    </w:p>
    <w:p>
      <w:r>
        <w:t>总页数：229</w:t>
      </w:r>
    </w:p>
    <w:p>
      <w:r>
        <w:t>更多请访问教客网:www.jiaokey.com</w:t>
      </w:r>
    </w:p>
    <w:p>
      <w:r>
        <w:t>汽车修理工能力进阶系列丛书  汽车新技术应用  第2版评论地址：https://www.jiaokey.com/book/detail/96241972.html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