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书名：地利城兴</w:t>
      </w:r>
    </w:p>
    <w:p>
      <w:r>
        <w:t>作者:广西壮族自治区国土资源规划院编写；宁琦主编</w:t>
      </w:r>
    </w:p>
    <w:p>
      <w:r>
        <w:t>出版社:桂林：漓江出版社</w:t>
      </w:r>
    </w:p>
    <w:p>
      <w:r>
        <w:t>出版日期：2020.08</w:t>
      </w:r>
    </w:p>
    <w:p>
      <w:r>
        <w:t>总页数：250</w:t>
      </w:r>
    </w:p>
    <w:p>
      <w:r>
        <w:t>更多请访问教客网:www.jiaokey.com</w:t>
      </w:r>
    </w:p>
    <w:p>
      <w:r>
        <w:t>地利城兴评论地址：https://www.jiaokey.com/book/detail/96241705.html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