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  下</w:t>
      </w:r>
    </w:p>
    <w:p>
      <w:r>
        <w:t>作者:（英）弗吉尼亚·伍尔夫著；莫昕译</w:t>
      </w:r>
    </w:p>
    <w:p>
      <w:r>
        <w:t>出版社:武汉：华中科技大学出版社</w:t>
      </w:r>
    </w:p>
    <w:p>
      <w:r>
        <w:t>出版日期：2020.10</w:t>
      </w:r>
    </w:p>
    <w:p>
      <w:r>
        <w:t>总页数：614</w:t>
      </w:r>
    </w:p>
    <w:p>
      <w:r>
        <w:t>更多请访问教客网:www.jiaokey.com</w:t>
      </w:r>
    </w:p>
    <w:p>
      <w:r>
        <w:t>岁月  下评论地址：https://www.jiaokey.com/book/detail/96241680.html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