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书名：周计划：初中数学代数综合题高效训练（七年级）答案详解版</w:t>
      </w:r>
    </w:p>
    <w:p>
      <w:r>
        <w:t>作者：刘弢，吕春昕主编</w:t>
      </w:r>
    </w:p>
    <w:p>
      <w:r>
        <w:t>出版社：上海:华东理工大学出版社,2020.08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周计划：初中数学代数综合题高效训练（七年级）答案详解版 评论地址：https://www.jiaokey.com/book/detail/96241369.html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