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书名：初级会计职称历年真题解析与试卷预测  初级会计实务</w:t>
      </w:r>
    </w:p>
    <w:p>
      <w:r>
        <w:t>作者：云考点财会考研室编</w:t>
      </w:r>
    </w:p>
    <w:p>
      <w:r>
        <w:t>出版社：北京：经济日报出版社</w:t>
      </w:r>
    </w:p>
    <w:p>
      <w:r>
        <w:t>出版日期：2018.12</w:t>
      </w:r>
    </w:p>
    <w:p>
      <w:r>
        <w:t>总页数：78</w:t>
      </w:r>
    </w:p>
    <w:p>
      <w:r>
        <w:t>更多请访问教客网: www.jiaokey.com</w:t>
      </w:r>
    </w:p>
    <w:p>
      <w:r>
        <w:t>初级会计职称历年真题解析与试卷预测  初级会计实务 评论地址：https://www.jiaokey.com/book/detail/96241010.html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