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大学生职业生涯与就业创业指导</w:t>
      </w:r>
    </w:p>
    <w:p>
      <w:r>
        <w:rPr>
          <w:rFonts w:ascii="宋体" w:hAnsi="宋体" w:eastAsia="宋体"/>
          <w:sz w:val="24"/>
        </w:rPr>
        <w:t>孙军,钟坤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孙军,钟坤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9787519603779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学是许多同学独立规划自己人生的开始，入学之初是大学生学业规划、生涯意识的引领阶段；大学生择业之时是就业政策、应聘指导的需求阶段；而创业启蒙的初衷是为大学生埋下一颗创新创业的种子，待有一天时机成熟，生根发芽。近几年，应届毕业生的数量仍逐年上升，就业难依然成为社会主要矛盾，希望能够立足地方高校的特色发展，贴近学生个人成长需求，结合教育实践中的典型案例，帮助大学生提高综合职业素养，提高大学生就业成功效率，激发大学生创业热情，最终实现就业创业。</w:t>
      </w:r>
    </w:p>
    <w:p/>
    <w:p>
      <w:r>
        <w:t>本书出售、求购地址：https://www.jiaokey.com/book/detail/96240935.html</w:t>
      </w:r>
    </w:p>
    <w:p>
      <w:r>
        <w:t>更多学校管理图书推荐：https://www.jiaokey.com</w:t>
      </w:r>
    </w:p>
    <w:p>
      <w:r>
        <w:t>孙军,钟坤 其他作品：https://www.jiaokey.com/tag/孙军,钟坤.html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