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2019-2020</w:t>
      </w:r>
    </w:p>
    <w:p>
      <w:r>
        <w:t>作者：中共宁夏回族自治区委员会党校；宁夏回族自治区行政学院，宁夏回族自治区统计局编著</w:t>
      </w:r>
    </w:p>
    <w:p>
      <w:r>
        <w:t>出版社：阳光出版社</w:t>
      </w:r>
    </w:p>
    <w:p>
      <w:r>
        <w:t>出版日期：2020.08</w:t>
      </w:r>
    </w:p>
    <w:p>
      <w:r>
        <w:t>总页数：196</w:t>
      </w:r>
    </w:p>
    <w:p>
      <w:r>
        <w:t>更多请访问教客网: www.jiaokey.com</w:t>
      </w:r>
    </w:p>
    <w:p>
      <w:r>
        <w:t>宁夏区情数据手册  2019-2020 评论地址：https://www.jiaokey.com/book/detail/96240682.html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