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书名：好山好水好地方</w:t>
      </w:r>
    </w:p>
    <w:p>
      <w:r>
        <w:t>作者：石嘴山市委宣传部编</w:t>
      </w:r>
    </w:p>
    <w:p>
      <w:r>
        <w:t>出版社：阳光出版社,2020.08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好山好水好地方 评论地址：https://www.jiaokey.com/book/detail/96240662.html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