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每天懂一点行为心理学</w:t>
      </w:r>
    </w:p>
    <w:p>
      <w:r>
        <w:rPr>
          <w:rFonts w:ascii="宋体" w:hAnsi="宋体" w:eastAsia="宋体"/>
          <w:sz w:val="24"/>
        </w:rPr>
        <w:t>张伊宁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9787516910627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看似无心的握手可以促成亿万级别的生意大单；一个看似简单的眼神能够传达讳莫如深的政治策略；一个看似轻松的微笑足够影响世界格局的动荡变迁.行为心理学是行为科学的延伸，已经被应用于政治会谈、商业谈判、司法测谎、精神医学研究、企业面试、人际沟通等各个领域.本书是一本行为心理学的入门级读本，它虽然未必帮你建起足够坚固严谨的知识框架，但却足够通俗，足够好看.《每天懂一点行为心理学》从生活中常见的问题和情景出发，从情绪、自我管理、工作、社交、恋爱、婚姻、环境影响以及心理病症等维度，借用心理学知识或生动的案例进行阐……</w:t>
      </w:r>
    </w:p>
    <w:p/>
    <w:p>
      <w:r>
        <w:t>本书出售、求购地址：https://www.jiaokey.com/book/detail/96240243.html</w:t>
      </w:r>
    </w:p>
    <w:p>
      <w:r>
        <w:t>更多心理学图书推荐：https://www.jiaokey.com</w:t>
      </w:r>
    </w:p>
    <w:p>
      <w:r>
        <w:t>张伊宁 其他作品：https://www.jiaokey.com/tag/张伊宁.html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