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森林报·春</w:t>
      </w:r>
    </w:p>
    <w:p>
      <w:r>
        <w:rPr>
          <w:rFonts w:ascii="宋体" w:hAnsi="宋体" w:eastAsia="宋体"/>
          <w:sz w:val="24"/>
        </w:rPr>
        <w:t>比安基,金帆总,李旭东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森林报·春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比安基,金帆总,李旭东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9787220114250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森林－少儿读物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本书采用报刊的形式，讲述了春天森林中发生的事情，还告诉我们如何观察、研究大自然，使读者知道森林中的动植物都在干什么，将各种生物的生活表现得栩栩如生、引人入胜。</w:t>
      </w:r>
    </w:p>
    <w:p/>
    <w:p>
      <w:r>
        <w:t>本书出售、求购地址：https://www.jiaokey.com/book/detail/96240239.html</w:t>
      </w:r>
    </w:p>
    <w:p>
      <w:r>
        <w:t>更多普及读物图书推荐：https://www.jiaokey.com</w:t>
      </w:r>
    </w:p>
    <w:p>
      <w:r>
        <w:t>比安基,金帆总,李旭东 其他作品：https://www.jiaokey.com/tag/比安基,金帆总,李旭东.html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关键词搜索：https://www.jiaokey.com/tag/森林－少儿读物.html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