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王延平</w:t>
      </w:r>
    </w:p>
    <w:p>
      <w:r>
        <w:rPr>
          <w:rFonts w:ascii="宋体" w:hAnsi="宋体" w:eastAsia="宋体"/>
          <w:sz w:val="24"/>
        </w:rPr>
        <w:t>王延平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王延平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9787547847305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其他疗法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西方营养学和中医食疗两个维度阐明饮食与健康的关系，并从国家卫健委认定的100余种药食同源目录中选取与人们生活密切相关的食材进行深度剖析，介绍了日常饮食、药食同源、饮食中的营养素和菌群、常见病的日常调理等内容，使人轻松地掌握营养与食疗的核心和基本常识，达到自我进行健康管理的能力，对推动我国国民健康素养水平整体提高具有非常大的现实意义。本书侧重于从预防疾病和饮食治疗的角度，如何让人不生病、少生病、生小病，让人民健康成为可控、可管理的一项工作。本书可供关注饮食和自身健康的大众人群参考使用。</w:t>
      </w:r>
    </w:p>
    <w:p/>
    <w:p>
      <w:r>
        <w:t>本书出售、求购地址：https://www.jiaokey.com/book/detail/96240175.html</w:t>
      </w:r>
    </w:p>
    <w:p>
      <w:r>
        <w:t>更多其他疗法图书推荐：https://www.jiaokey.com</w:t>
      </w:r>
    </w:p>
    <w:p>
      <w:r>
        <w:t>王延平 其他作品：https://www.jiaokey.com/tag/王延平.html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