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上海环境科学集  第24辑</w:t>
      </w:r>
    </w:p>
    <w:p>
      <w:r>
        <w:rPr>
          <w:rFonts w:ascii="宋体" w:hAnsi="宋体" w:eastAsia="宋体"/>
          <w:sz w:val="24"/>
        </w:rPr>
        <w:t>上海环境科学编辑部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上海环境科学集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上海环境科学编辑部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9787547848142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环境科学-上海-文集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环境科学技术现状与发展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环境科学专业学术性刊物《上海环境科学》的系列专辑之一，从不同角度介绍了环境科学领域的研究成果、防治污染的高新技术及学科发展动态，涉及环境管理、环境法学、生态环境、环保产业等。内容详实、观点新颖、信息量大、可读性强，适合环境科学工作者及大专院校师生阅读参考。</w:t>
      </w:r>
    </w:p>
    <w:p/>
    <w:p>
      <w:r>
        <w:t>本书出售、求购地址：https://www.jiaokey.com/book/detail/96240123.html</w:t>
      </w:r>
    </w:p>
    <w:p>
      <w:r>
        <w:t>更多环境科学技术现状与发展图书推荐：https://www.jiaokey.com</w:t>
      </w:r>
    </w:p>
    <w:p>
      <w:r>
        <w:t>上海环境科学编辑部 其他作品：https://www.jiaokey.com/tag/上海环境科学编辑部.html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关键词搜索：https://www.jiaokey.com/tag/环境科学-上海-文集.html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