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现代学徒员工考核评定标准手册</w:t>
      </w:r>
    </w:p>
    <w:p>
      <w:r>
        <w:rPr>
          <w:rFonts w:ascii="宋体" w:hAnsi="宋体" w:eastAsia="宋体"/>
          <w:sz w:val="24"/>
        </w:rPr>
        <w:t>张莉萍,黄春柳,李艳华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现代学徒员工考核评定标准手册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张莉萍,黄春柳,李艳华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9787564767365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物流企业－职工培训－考核－标准－手册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物资企业经营与管理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立足英国现代学徒制考核模式，针对物流企业的需求以及中等职业学校物流教育的需求编写本书。本书立足于“切实可行”，深入讲解员工考核的全流程及考核方案制定、考核计划实施和考核评估总结的关键问题。常用考核方法、新入职员工考核标准、晋升员工考核标准应有尽有，给出了具体的可执行方案，力求切实解决企业进行员工考核评价的难题。</w:t>
      </w:r>
    </w:p>
    <w:p/>
    <w:p>
      <w:r>
        <w:t>本书出售、求购地址：https://www.jiaokey.com/book/detail/96239989.html</w:t>
      </w:r>
    </w:p>
    <w:p>
      <w:r>
        <w:t>更多物资企业经营与管理图书推荐：https://www.jiaokey.com</w:t>
      </w:r>
    </w:p>
    <w:p>
      <w:r>
        <w:t>张莉萍,黄春柳,李艳华 其他作品：https://www.jiaokey.com/tag/张莉萍,黄春柳,李艳华.html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关键词搜索：https://www.jiaokey.com/tag/物流企业－职工培训－考核－标准－手册.html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