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新型阅读的构建</w:t>
      </w:r>
    </w:p>
    <w:p>
      <w:r>
        <w:rPr>
          <w:rFonts w:ascii="宋体" w:hAnsi="宋体" w:eastAsia="宋体"/>
          <w:sz w:val="24"/>
        </w:rPr>
        <w:t>程燕,刘娜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新型阅读的构建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程燕,刘娜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9787564759698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小学阅读教学的现状，在新一轮课程改革的背景下，根据省课题“语文阅读学习对中小学学生学习能力的影响及对策研究”，成都高新区锦辉小学针对“中小学语文有效阅读教学策略研究”作为子课题进行了为期三年的研究，初步厘清了该领域困扰教师的教学问题，提升了学生语文阅读兴趣，形成了中小学语文有效阅读教学基本策略，也促进了素质教育的深入推进。本书适合教育工作者学习阅读。</w:t>
      </w:r>
    </w:p>
    <w:p/>
    <w:p>
      <w:r>
        <w:t>本书出售、求购地址：https://www.jiaokey.com/book/detail/96239933.html</w:t>
      </w:r>
    </w:p>
    <w:p>
      <w:r>
        <w:t>更多各科教学法、教学参考书图书推荐：https://www.jiaokey.com</w:t>
      </w:r>
    </w:p>
    <w:p>
      <w:r>
        <w:t>程燕,刘娜 其他作品：https://www.jiaokey.com/tag/程燕,刘娜.html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