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</w:t>
      </w:r>
    </w:p>
    <w:p>
      <w:r>
        <w:rPr>
          <w:rFonts w:ascii="宋体" w:hAnsi="宋体" w:eastAsia="宋体"/>
          <w:sz w:val="24"/>
        </w:rPr>
        <w:t>荆新总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荆新总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9787564762889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会计信息-财务管理系统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了会计核算体系建立、总账系统日常账务处理、采购销售库存日常业务以及期末业务和报表业务。每个项目下设若干个任务，每个工作任务均有任务引例、操作指导及学习评价。本书结构清晰，语言通俗易懂，论述深入浅出，引用大量最新的案例和权威数据，将复杂抽象的理论与现实生活相联系，说理透彻，与现实生活极其贴近。</w:t>
      </w:r>
    </w:p>
    <w:p/>
    <w:p>
      <w:r>
        <w:t>本书出售、求购地址：https://www.jiaokey.com/book/detail/96239907.html</w:t>
      </w:r>
    </w:p>
    <w:p>
      <w:r>
        <w:t>更多会计设备图书推荐：https://www.jiaokey.com</w:t>
      </w:r>
    </w:p>
    <w:p>
      <w:r>
        <w:t>荆新总 其他作品：https://www.jiaokey.com/tag/荆新总.html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关键词搜索：https://www.jiaokey.com/tag/会计信息-财务管理系统.html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