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刘孝荣,王绪忠,张鑫莉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刘孝荣,王绪忠,张鑫莉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9787564769406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心理教育-健康教育-中等专业学校-教材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中职生的心理健康成长为主线，分析了中职生普遍存在的心理困惑，在理论与实践的结合点上，对学生心理健康新观念、认识自我与自我完善、人际交往指导、学生学习心理的教育与调节、情绪管理与心理健康、挫折应对与心理健康、恋爱心理、性心理与网络心理健康、生命教育与心理危机应对等方面的心理问题，给出了心理健康教育理论体系与实践的模式。</w:t>
      </w:r>
    </w:p>
    <w:p/>
    <w:p>
      <w:r>
        <w:t>本书出售、求购地址：https://www.jiaokey.com/book/detail/96239844.html</w:t>
      </w:r>
    </w:p>
    <w:p>
      <w:r>
        <w:t>更多学生心理学图书推荐：https://www.jiaokey.com</w:t>
      </w:r>
    </w:p>
    <w:p>
      <w:r>
        <w:t>刘孝荣,王绪忠,张鑫莉 其他作品：https://www.jiaokey.com/tag/刘孝荣,王绪忠,张鑫莉.html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关键词搜索：https://www.jiaokey.com/tag/心理教育-健康教育-中等专业学校-教材.html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