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周彦军,覃永华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周彦军,覃永华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9787564761301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着眼于当前中职院校毕业生就业与创业环境、就业与创业形势，结合毕业生就业与创业实际，比较全面地阐述了毕业生在求职择业及创业过程中的各个步骤、环节和应注意的问题。书中具体内容包括就业形势、职业生涯设计、择业心理准备及适应、求职材料的编写、面试技巧、就业程序、就业政策法规、就业途径、创业机会、创业计划等内容。</w:t>
      </w:r>
    </w:p>
    <w:p/>
    <w:p>
      <w:r>
        <w:t>本书出售、求购地址：https://www.jiaokey.com/book/detail/96239817.html</w:t>
      </w:r>
    </w:p>
    <w:p>
      <w:r>
        <w:t>更多学校管理图书推荐：https://www.jiaokey.com</w:t>
      </w:r>
    </w:p>
    <w:p>
      <w:r>
        <w:t>周彦军,覃永华 其他作品：https://www.jiaokey.com/tag/周彦军,覃永华.html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关键词搜索：https://www.jiaokey.com/tag/职业选择-中等专业学校-教材.html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