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宽频带宽角度电磁散射快速分析及成像</w:t>
      </w:r>
    </w:p>
    <w:p>
      <w:r>
        <w:rPr>
          <w:rFonts w:ascii="宋体" w:hAnsi="宋体" w:eastAsia="宋体"/>
          <w:sz w:val="24"/>
        </w:rPr>
        <w:t>刘志伟著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9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宽频带宽角度电磁散射快速分析及成像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电磁波散射-成象-研究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本书出售、求购地址：https://www.jiaokey.com/book/detail/96239809.html</w:t>
      </w:r>
    </w:p>
    <w:p>
      <w:r>
        <w:t>更多相关图书推荐：https://www.jiaokey.com</w:t>
      </w:r>
    </w:p>
    <w:p>
      <w:r>
        <w:t>刘志伟著 其他作品：https://www.jiaokey.com/tag/刘志伟著.html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关键词搜索：https://www.jiaokey.com/tag/电磁波散射-成象-研究.html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