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南岸年鉴</w:t>
      </w:r>
    </w:p>
    <w:p>
      <w:r>
        <w:rPr>
          <w:rFonts w:ascii="宋体" w:hAnsi="宋体" w:eastAsia="宋体"/>
          <w:sz w:val="24"/>
        </w:rPr>
        <w:t>重庆市南岸区人民政府编纂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南岸年鉴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重庆市南岸区人民政府编纂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9787564766931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南岸区-2018-年鉴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南岸年鉴》（2018）由重庆市南岸区人民政府组织编写，汇辑了重庆市南岸区2018年一年的重要时事、文献和统计资料，通过该年鉴，可查找各部门各行业的进展及各学科各专业的研究动态；可查找政府颁布的重要法规文献和逐年可比的统计数据资料；还可以查找“机构简介”“企业名录”及著名人物的生平及一些实用的指南性资料等。</w:t>
      </w:r>
    </w:p>
    <w:p/>
    <w:p>
      <w:r>
        <w:t>本书出售、求购地址：https://www.jiaokey.com/book/detail/96239758.html</w:t>
      </w:r>
    </w:p>
    <w:p>
      <w:r>
        <w:t>更多中国年鉴、年刊图书推荐：https://www.jiaokey.com</w:t>
      </w:r>
    </w:p>
    <w:p>
      <w:r>
        <w:t>重庆市南岸区人民政府编纂 其他作品：https://www.jiaokey.com/tag/重庆市南岸区人民政府编纂.html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关键词搜索：https://www.jiaokey.com/tag/南岸区-2018-年鉴.html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