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</w:t>
      </w:r>
    </w:p>
    <w:p>
      <w:r>
        <w:rPr>
          <w:rFonts w:ascii="宋体" w:hAnsi="宋体" w:eastAsia="宋体"/>
          <w:sz w:val="24"/>
        </w:rPr>
        <w:t>武卫东,罗晓,徐建立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武卫东,罗晓,徐建立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9787564767266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体育-高等学校-教材-健康教育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体育教育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三篇：理论知识篇、体育实践篇和拓展训练篇（共13章），主要内容包括体育与健康概述、体育锻炼与生理健康、体育锻炼与心理健康、体育锻炼的原则及方法、自我医务监督和运动损伤的预防、田径、球类、健美操、艺术体操、体育舞蹈、武术、游泳、素质拓展等……</w:t>
      </w:r>
    </w:p>
    <w:p/>
    <w:p>
      <w:r>
        <w:t>本书出售、求购地址：https://www.jiaokey.com/book/detail/96239722.html</w:t>
      </w:r>
    </w:p>
    <w:p>
      <w:r>
        <w:t>更多体育教育图书推荐：https://www.jiaokey.com</w:t>
      </w:r>
    </w:p>
    <w:p>
      <w:r>
        <w:t>武卫东,罗晓,徐建立 其他作品：https://www.jiaokey.com/tag/武卫东,罗晓,徐建立.html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关键词搜索：https://www.jiaokey.com/tag/体育-高等学校-教材-健康教育.html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